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Conquest of Constantinople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religion followed by Muslims.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Trained soldiers to be loyal to the sultan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Followers of the leader Osman.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'overlord' or 'one with power'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permanently injured in battle.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Superb military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Waterway that Mehmed wanted to gain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empire after Mehmed conquered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successful ghazi.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Drafting boys from conquered Christian territories to Islam.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Conquest of Constantinople </dc:title>
  <dcterms:created xsi:type="dcterms:W3CDTF">2021-10-11T04:32:57Z</dcterms:created>
  <dcterms:modified xsi:type="dcterms:W3CDTF">2021-10-11T04:32:57Z</dcterms:modified>
</cp:coreProperties>
</file>