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Conquest of Constantinople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ethnicity group in  the middle east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Earths largest and most populous continent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follower of the religion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capital city of the Roman/Byzantine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continent located entirely in the Northern Hemisphere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tenth and longest-reigning sultan of the Ottoman Empire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complex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empire founded at the end of 13th century in the northern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goods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geography known as Asia Minor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Constantinople</dc:title>
  <dcterms:created xsi:type="dcterms:W3CDTF">2021-10-11T04:32:59Z</dcterms:created>
  <dcterms:modified xsi:type="dcterms:W3CDTF">2021-10-11T04:32:59Z</dcterms:modified>
</cp:coreProperties>
</file>