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Conquest of 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Esclavos    </w:t>
      </w:r>
      <w:r>
        <w:t xml:space="preserve">   Kanjobal    </w:t>
      </w:r>
      <w:r>
        <w:t xml:space="preserve">   Cakchiqueles    </w:t>
      </w:r>
      <w:r>
        <w:t xml:space="preserve">   Quiche    </w:t>
      </w:r>
      <w:r>
        <w:t xml:space="preserve">   Llanos de Urbina    </w:t>
      </w:r>
      <w:r>
        <w:t xml:space="preserve">   Tecún Umán    </w:t>
      </w:r>
      <w:r>
        <w:t xml:space="preserve">   Quetzaltenango    </w:t>
      </w:r>
      <w:r>
        <w:t xml:space="preserve">   Xelaju    </w:t>
      </w:r>
      <w:r>
        <w:t xml:space="preserve">   Mayas    </w:t>
      </w:r>
      <w:r>
        <w:t xml:space="preserve">   Conquistador    </w:t>
      </w:r>
      <w:r>
        <w:t xml:space="preserve">   Capitan    </w:t>
      </w:r>
      <w:r>
        <w:t xml:space="preserve">   Pedro de Alvarado    </w:t>
      </w:r>
      <w:r>
        <w:t xml:space="preserve">   España    </w:t>
      </w:r>
      <w:r>
        <w:t xml:space="preserve">   Guatemala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Guatemala</dc:title>
  <dcterms:created xsi:type="dcterms:W3CDTF">2021-10-11T04:33:44Z</dcterms:created>
  <dcterms:modified xsi:type="dcterms:W3CDTF">2021-10-11T04:33:44Z</dcterms:modified>
</cp:coreProperties>
</file>