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Conquest of 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conqueror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Mayan tribe from the western area of the country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conquered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Discoverer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conquistador of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cities conquered by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founded by the Spaniards that currently the second largest city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Cakchiquel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Mayan tribe of the area of the cuchumatanes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Guatemala</dc:title>
  <dcterms:created xsi:type="dcterms:W3CDTF">2021-10-11T04:33:47Z</dcterms:created>
  <dcterms:modified xsi:type="dcterms:W3CDTF">2021-10-11T04:33:47Z</dcterms:modified>
</cp:coreProperties>
</file>