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Conquest of 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Aztec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led the conquest of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Bartolome de las Casas was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slaves were shipped in from which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led the conquest of the Inca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Columbus thought he had arrived where?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sailed east across the Atlantic ocean in 1492?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Columbus was sponsored by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disease wiped out most of the indigenous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religion were the Spanish trying to spread?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Conquest of the Americas</dc:title>
  <dcterms:created xsi:type="dcterms:W3CDTF">2021-10-11T04:32:52Z</dcterms:created>
  <dcterms:modified xsi:type="dcterms:W3CDTF">2021-10-11T04:32:52Z</dcterms:modified>
</cp:coreProperties>
</file>