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Conquest of the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Cuitlahuac    </w:t>
      </w:r>
      <w:r>
        <w:t xml:space="preserve">   Cuauhtemoc    </w:t>
      </w:r>
      <w:r>
        <w:t xml:space="preserve">   Emperor    </w:t>
      </w:r>
      <w:r>
        <w:t xml:space="preserve">   Conquest    </w:t>
      </w:r>
      <w:r>
        <w:t xml:space="preserve">   Vellasquez    </w:t>
      </w:r>
      <w:r>
        <w:t xml:space="preserve">   Montezuma    </w:t>
      </w:r>
      <w:r>
        <w:t xml:space="preserve">   Mexico    </w:t>
      </w:r>
      <w:r>
        <w:t xml:space="preserve">   Sacrifice    </w:t>
      </w:r>
      <w:r>
        <w:t xml:space="preserve">   Tenochtitlan    </w:t>
      </w:r>
      <w:r>
        <w:t xml:space="preserve">   Cortes    </w:t>
      </w:r>
      <w:r>
        <w:t xml:space="preserve">   Aztecs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Conquest of the Aztecs</dc:title>
  <dcterms:created xsi:type="dcterms:W3CDTF">2021-10-11T04:33:51Z</dcterms:created>
  <dcterms:modified xsi:type="dcterms:W3CDTF">2021-10-11T04:33:51Z</dcterms:modified>
</cp:coreProperties>
</file>