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Conquest of 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enemy general who was killed in the battle of Otumba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could speak Nahuatl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Mexican warriors who fought alongside the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city-state that is home of the cult of Quetzalcoatl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Aztec Emperor who was arrested in November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Mexican town that the Spaniards conquered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conquistador who was sent by Velasquez in order to stop Cortes'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Cortes left in charge of Tenochtitlan while he was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Aztec emperor who was captured at the end of the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in which Cortes started his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Aztecs</dc:title>
  <dcterms:created xsi:type="dcterms:W3CDTF">2021-10-11T04:33:54Z</dcterms:created>
  <dcterms:modified xsi:type="dcterms:W3CDTF">2021-10-11T04:33:54Z</dcterms:modified>
</cp:coreProperties>
</file>