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 of the Promised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Mt. where God gave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had to cross into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Keeper of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Promised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 (church) where God dwelled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times circled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years wandered in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leader of Children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city conquered in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 the spies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the Promised Land</dc:title>
  <dcterms:created xsi:type="dcterms:W3CDTF">2021-10-11T04:34:07Z</dcterms:created>
  <dcterms:modified xsi:type="dcterms:W3CDTF">2021-10-11T04:34:07Z</dcterms:modified>
</cp:coreProperties>
</file>