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Conquest of the West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use them to ride across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 of destination of the travelling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movies.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believe they have a mission in the future.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travel.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USA State in which is found the Yellow Stone Park.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who left to settle West.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Opposite of East.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New place for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Star of the western movies.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Ennemies of the good cowboys.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pull the carriages of the travelling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Native people from the American Continent were first named...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that's written and signed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Contrary of tamed.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Conquest of the West</dc:title>
  <dcterms:created xsi:type="dcterms:W3CDTF">2021-10-11T04:33:28Z</dcterms:created>
  <dcterms:modified xsi:type="dcterms:W3CDTF">2021-10-11T04:33:28Z</dcterms:modified>
</cp:coreProperties>
</file>