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Conquista española de las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Intercambio entre el nuevo y viejo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Sistema creado por el gobierno de españa para proteger y defender nueva españa.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de tierra dada a los colonos por el gobierno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God-Gold-Glory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españoles los mandaron para conquistar tierras nativas.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Tierras usadas por todos los de la comunidad.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Cambiar la cultura y religión de los nativos.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españoles conquistaron america central y la llamaron______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Comunidad española catolica creada para cristianizar nativos.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 una forma de pago hacia los soldados.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Personas entre españoles y de sangre nativa.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Conquista española de las americas</dc:title>
  <dcterms:created xsi:type="dcterms:W3CDTF">2021-10-11T04:32:33Z</dcterms:created>
  <dcterms:modified xsi:type="dcterms:W3CDTF">2021-10-11T04:32:33Z</dcterms:modified>
</cp:coreProperties>
</file>