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God    </w:t>
      </w:r>
      <w:r>
        <w:t xml:space="preserve">   commission    </w:t>
      </w:r>
      <w:r>
        <w:t xml:space="preserve">   mortal    </w:t>
      </w:r>
      <w:r>
        <w:t xml:space="preserve">   free will    </w:t>
      </w:r>
      <w:r>
        <w:t xml:space="preserve">   forgiveness    </w:t>
      </w:r>
      <w:r>
        <w:t xml:space="preserve">   Jesus    </w:t>
      </w:r>
      <w:r>
        <w:t xml:space="preserve">   sin    </w:t>
      </w:r>
      <w:r>
        <w:t xml:space="preserve">   temotation    </w:t>
      </w:r>
      <w:r>
        <w:t xml:space="preserve">   omission    </w:t>
      </w:r>
      <w:r>
        <w:t xml:space="preserve">   venial    </w:t>
      </w:r>
      <w:r>
        <w:t xml:space="preserve">   communion    </w:t>
      </w:r>
      <w:r>
        <w:t xml:space="preserve">   home    </w:t>
      </w:r>
      <w:r>
        <w:t xml:space="preserve">   welcome    </w:t>
      </w:r>
      <w:r>
        <w:t xml:space="preserve">   examination    </w:t>
      </w:r>
      <w:r>
        <w:t xml:space="preserve">   conscience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Conscience</dc:title>
  <dcterms:created xsi:type="dcterms:W3CDTF">2021-10-11T04:33:56Z</dcterms:created>
  <dcterms:modified xsi:type="dcterms:W3CDTF">2021-10-11T04:33:56Z</dcterms:modified>
</cp:coreProperties>
</file>