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Conscious Discipline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Breathe    </w:t>
      </w:r>
      <w:r>
        <w:t xml:space="preserve">   Safe Place    </w:t>
      </w:r>
      <w:r>
        <w:t xml:space="preserve">   Commitment    </w:t>
      </w:r>
      <w:r>
        <w:t xml:space="preserve">   Choices    </w:t>
      </w:r>
      <w:r>
        <w:t xml:space="preserve">   Are you willing    </w:t>
      </w:r>
      <w:r>
        <w:t xml:space="preserve">   Wish Well    </w:t>
      </w:r>
      <w:r>
        <w:t xml:space="preserve">   Rituals    </w:t>
      </w:r>
      <w:r>
        <w:t xml:space="preserve">   Safe Keeper    </w:t>
      </w:r>
      <w:r>
        <w:t xml:space="preserve">   Greetings    </w:t>
      </w:r>
      <w:r>
        <w:t xml:space="preserve">   Time Machine    </w:t>
      </w:r>
      <w:r>
        <w:t xml:space="preserve">   Feeling Buddies    </w:t>
      </w:r>
      <w:r>
        <w:t xml:space="preserve">   Unite    </w:t>
      </w:r>
      <w:r>
        <w:t xml:space="preserve">   Come join the circle    </w:t>
      </w:r>
      <w:r>
        <w:t xml:space="preserve">   Celebrations    </w:t>
      </w:r>
      <w:r>
        <w:t xml:space="preserve">   Star    </w:t>
      </w:r>
      <w:r>
        <w:t xml:space="preserve">   Heart    </w:t>
      </w:r>
      <w:r>
        <w:t xml:space="preserve">   Shubert    </w:t>
      </w:r>
      <w:r>
        <w:t xml:space="preserve">   Meaningful Job    </w:t>
      </w:r>
      <w:r>
        <w:t xml:space="preserve">   That was helpful    </w:t>
      </w:r>
      <w:r>
        <w:t xml:space="preserve">   School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Conscious Discipline</dc:title>
  <dcterms:created xsi:type="dcterms:W3CDTF">2021-10-11T04:33:03Z</dcterms:created>
  <dcterms:modified xsi:type="dcterms:W3CDTF">2021-10-11T04:33:03Z</dcterms:modified>
</cp:coreProperties>
</file>