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Conscious Discipline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brainstem    </w:t>
      </w:r>
      <w:r>
        <w:t xml:space="preserve">   breath    </w:t>
      </w:r>
      <w:r>
        <w:t xml:space="preserve">   can    </w:t>
      </w:r>
      <w:r>
        <w:t xml:space="preserve">   cant    </w:t>
      </w:r>
      <w:r>
        <w:t xml:space="preserve">   choices    </w:t>
      </w:r>
      <w:r>
        <w:t xml:space="preserve">   family    </w:t>
      </w:r>
      <w:r>
        <w:t xml:space="preserve">   fightorflight    </w:t>
      </w:r>
      <w:r>
        <w:t xml:space="preserve">   guidance    </w:t>
      </w:r>
      <w:r>
        <w:t xml:space="preserve">   helpful    </w:t>
      </w:r>
      <w:r>
        <w:t xml:space="preserve">   hurtful    </w:t>
      </w:r>
      <w:r>
        <w:t xml:space="preserve">   limbic    </w:t>
      </w:r>
      <w:r>
        <w:t xml:space="preserve">   love    </w:t>
      </w:r>
      <w:r>
        <w:t xml:space="preserve">   prefrontallobes    </w:t>
      </w:r>
      <w:r>
        <w:t xml:space="preserve">   problemsolving    </w:t>
      </w:r>
      <w:r>
        <w:t xml:space="preserve">   safe    </w:t>
      </w:r>
      <w:r>
        <w:t xml:space="preserve">   sing    </w:t>
      </w:r>
      <w:r>
        <w:t xml:space="preserve">   smile    </w:t>
      </w:r>
      <w:r>
        <w:t xml:space="preserve">   star    </w:t>
      </w:r>
      <w:r>
        <w:t xml:space="preserve">   touch    </w:t>
      </w:r>
      <w:r>
        <w:t xml:space="preserve">   trust    </w:t>
      </w:r>
      <w:r>
        <w:t xml:space="preserve">   useyourwords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 Discipline</dc:title>
  <dcterms:created xsi:type="dcterms:W3CDTF">2021-10-11T04:33:10Z</dcterms:created>
  <dcterms:modified xsi:type="dcterms:W3CDTF">2021-10-11T04:33:10Z</dcterms:modified>
</cp:coreProperties>
</file>