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Awareness of yourself and the world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psychedelic ("mind-manifesting") drugs, such as LSD, that distort perceptions and evoke sensory images in the absence of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recurring problems in falling or staying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eye movement sleep, a recurring sleep stage during which vivid dreams commonly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content is, according to Freud, the underlying meaning of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reduce neural activity and slow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sequence of images, emotions, and thoughts passing through a sleeping person's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drugs that depress the activity of the central nervous system, reducing anxiety but impairing memory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drugs are any chemical substance that alters perceptions and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opium and its derivatives, such as morphine and heroin; they suppress neural activity, temporarily lessening pain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diminishing effect with regular use of the same dose of a drug, requiring the user to take larger and larger doses before experiencing the drug's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sleep disorder characterized by temporary cessations of breathing during sleep and consequent momentary reawakenings.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sleep disorder characterized by uncontrollable sleep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excite neural activity and speed up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sleep disorder characterized by high arousal and an appearance of being terrified.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for REM sleep to increase following REM sleep deprivation is REM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lighter, non-rapid eye movement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discomfort and distress that follow discontinuing the use of an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periodic, natural, and reversible loss of consciousness--as distinct from unconsciousness resulting from a coma, general anesthesia, or hibernation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content is, according to Freud, the remembered story line of a dream (as distinct from its latent content).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Consciousness</dc:title>
  <dcterms:created xsi:type="dcterms:W3CDTF">2021-10-11T04:33:30Z</dcterms:created>
  <dcterms:modified xsi:type="dcterms:W3CDTF">2021-10-11T04:33:30Z</dcterms:modified>
</cp:coreProperties>
</file>