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Consciousness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mimic the actions of serotonin and 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Carl Jung think was one of the most important aspects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class slows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stages does sleeping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is known as the reality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Awareness of everything going on around you and inside your head at any given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theory did Hobson and McCarley discover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Sigmund Freud's psychoanalytic theory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believed that everything happens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stage prevents stress and helps relieve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cocaine's addiction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main states of consciousness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interpreted only 3 things consciousness comes from is emotion,feeling, and feeling 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believed dreams were mostly focused on sexual desires and representations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every person and object there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Consciousness</dc:title>
  <dcterms:created xsi:type="dcterms:W3CDTF">2021-10-11T04:33:58Z</dcterms:created>
  <dcterms:modified xsi:type="dcterms:W3CDTF">2021-10-11T04:33:58Z</dcterms:modified>
</cp:coreProperties>
</file>