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Consciousness, Learning &amp; 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psychologist who experimentally investigated observational learning, emphasizing the role of cognitive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Hermann ______ began the scienfic study of forgeng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awareness of mental activities, internal sensations, and the external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Idenfying correct informaon out of several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memory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Retrieving information without retrieval cues.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Backward‐acng amnesia; loss of episodic informaon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Along with Robert W. McCarley, studied the brain controls involved in sleep and dreaming.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School of psychology and theoretical viewpoint that emphasizes the study of observable 	behaviors, especially as they pertain to the process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Australian physician and founder of psychoanalysis; proposed that the dream images are disguised and symbolic expressions of unconsciousness wishes and urges.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actively emitted or voluntary behavior that operates on the environment to produce a 	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process that that produces a relatively enduring change in behavior or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 Brain-wave pattern associated with relaxed wakefulness and drowsiness.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Memories involving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 Freud's psychoanalytic theory, the unconscious wishes, thoughts, and urges that are concealed in the manifest CONTENT of a dream.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____ Response, an individual's psychological and physiological response to what is actually a fake treatment or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____ Aversion,  a classically conditioned dislike for and avoidance of a particular food that developes when an organism becomes ill after eating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Movated forgeng that happens unconsciously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American psychologist described consciousness as a "stream" or "river".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splitting of consciousness into two or more simultaneous streams of mental activity.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psychologist who founded behaviorism, emphasizing the study of outwardly observable bea\havior rather than subjective mental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____, Recurrent substances use that involves impaired control, disruption of social, occupational, and the development of craving, tolerance, and withdrawal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psychologist who first studied how active animal behaviors are influenced by their consequences; postulated the law of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Psychoactive drug that increases brain activity, arouse behavior, and increase mental alertness.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learning associations between environmental events and behavioral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Suzanne ____ invesgated the neural basis of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Brenda ____ helped establish neuropsychology as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cluster of informaon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began search for the memory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Arousal or activation during sleep or sleep transitions; include sleepwalking, sleep terrors, sleep sex, sleep related eating disorder, and REM sleep behavior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unfolding sequence of thoughts, perceptions, and emotions that typically occurs during REM sleep and is experienced as a series of real-life events.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of ____: Responses followed by a satisfying effect become strengthened and are more likely to recur in a particular situation, while responses followed by a dissatisfying effect are weakened and less likely to recur in a particular situation.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cooperative social interaction in which the hypnotist's suggestions with changes in perception, memory, and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Theory that one memory can compete or replace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category of sleep disorders involving disruptions in the amount, quality, or timing of sleep; includes insomnia, obstructive sleep apnea, and narcolepsy.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cycle or rhythm that is roughly 24 hours long; they cyclical daily functions in biological and psychological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Inability to recall information that was previously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recall of specific images or details is an aribute of ______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progressive disease that destroys the brains neurons; common cause of demena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drug that alters consciousness, perception, mood, and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George___ identified the duration of visual sensory in 1960.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American psychologist who developed the operant conditioning model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Encodes emoonal aspects of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basic learning process that involves repeatedly pairing a neutral stimulus 	with a response-producing stimulus until the natural stimulus produces the same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graphic record of brain activity by an electroencephalograph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Encodes and transfers new explicit memories to long‐term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hormone manufactured by the pineal gland that produces sleepiness.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Type of memory that stores brief info about the environment. lasts 1/2 to 3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Progressive deterioraon and impairment of memory, reasoning as a result of disease, injury of substance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Conducted extensive research on microbiological foundaons of learning/memory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Russian physiologist who first described the basic learning process of associating stimuli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Consciousness, Learning &amp; Memory </dc:title>
  <dcterms:created xsi:type="dcterms:W3CDTF">2021-10-11T04:32:40Z</dcterms:created>
  <dcterms:modified xsi:type="dcterms:W3CDTF">2021-10-11T04:32:40Z</dcterms:modified>
</cp:coreProperties>
</file>