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Consecrated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Virtue that directs all our desires toward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best response to God's invitation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Gospel value of living simply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Intimate connection and dialogue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Solemn promises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believers brought together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 of the Holy Spirit to share with the whole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Service offered by disciples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realigning one's life to Gospel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Expectation and desire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Listening to and following God's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God's call to a particular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of living the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deciding how we are called to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Prmary motivation for consecration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Consecrated Life</dc:title>
  <dcterms:created xsi:type="dcterms:W3CDTF">2021-10-11T04:32:45Z</dcterms:created>
  <dcterms:modified xsi:type="dcterms:W3CDTF">2021-10-11T04:32:45Z</dcterms:modified>
</cp:coreProperties>
</file>