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Consecration Event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Faith    </w:t>
      </w:r>
      <w:r>
        <w:t xml:space="preserve">   Holy Spirit    </w:t>
      </w:r>
      <w:r>
        <w:t xml:space="preserve">   Devotion    </w:t>
      </w:r>
      <w:r>
        <w:t xml:space="preserve">   Mother    </w:t>
      </w:r>
      <w:r>
        <w:t xml:space="preserve">   Holy Queen    </w:t>
      </w:r>
      <w:r>
        <w:t xml:space="preserve">   Novena    </w:t>
      </w:r>
      <w:r>
        <w:t xml:space="preserve">   Grace    </w:t>
      </w:r>
      <w:r>
        <w:t xml:space="preserve">   May    </w:t>
      </w:r>
      <w:r>
        <w:t xml:space="preserve">   Jesus    </w:t>
      </w:r>
      <w:r>
        <w:t xml:space="preserve">   God    </w:t>
      </w:r>
      <w:r>
        <w:t xml:space="preserve">   Consecration    </w:t>
      </w:r>
      <w:r>
        <w:t xml:space="preserve">   Rosary    </w:t>
      </w:r>
      <w:r>
        <w:t xml:space="preserve">   Prayer    </w:t>
      </w:r>
      <w:r>
        <w:t xml:space="preserve">   Mary    </w:t>
      </w:r>
      <w:r>
        <w:t xml:space="preserve">   Catholic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Consecration Event 2017</dc:title>
  <dcterms:created xsi:type="dcterms:W3CDTF">2021-10-11T04:32:43Z</dcterms:created>
  <dcterms:modified xsi:type="dcterms:W3CDTF">2021-10-11T04:32:43Z</dcterms:modified>
</cp:coreProperties>
</file>