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Pressure    </w:t>
      </w:r>
      <w:r>
        <w:t xml:space="preserve">   Informed    </w:t>
      </w:r>
      <w:r>
        <w:t xml:space="preserve">   Absence    </w:t>
      </w:r>
      <w:r>
        <w:t xml:space="preserve">   Activity Specific    </w:t>
      </w:r>
      <w:r>
        <w:t xml:space="preserve">   approve    </w:t>
      </w:r>
      <w:r>
        <w:t xml:space="preserve">   Ask    </w:t>
      </w:r>
      <w:r>
        <w:t xml:space="preserve">   authorise    </w:t>
      </w:r>
      <w:r>
        <w:t xml:space="preserve">   Boundaries    </w:t>
      </w:r>
      <w:r>
        <w:t xml:space="preserve">   Coercion    </w:t>
      </w:r>
      <w:r>
        <w:t xml:space="preserve">   condone    </w:t>
      </w:r>
      <w:r>
        <w:t xml:space="preserve">   Consent    </w:t>
      </w:r>
      <w:r>
        <w:t xml:space="preserve">   Decision    </w:t>
      </w:r>
      <w:r>
        <w:t xml:space="preserve">   endorse    </w:t>
      </w:r>
      <w:r>
        <w:t xml:space="preserve">   Intimidation    </w:t>
      </w:r>
      <w:r>
        <w:t xml:space="preserve">   Listen    </w:t>
      </w:r>
      <w:r>
        <w:t xml:space="preserve">   Mindset    </w:t>
      </w:r>
      <w:r>
        <w:t xml:space="preserve">   No    </w:t>
      </w:r>
      <w:r>
        <w:t xml:space="preserve">   Respect    </w:t>
      </w:r>
      <w:r>
        <w:t xml:space="preserve">   sanction    </w:t>
      </w:r>
      <w:r>
        <w:t xml:space="preserve">   Voluntary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</dc:title>
  <dcterms:created xsi:type="dcterms:W3CDTF">2021-10-11T04:33:37Z</dcterms:created>
  <dcterms:modified xsi:type="dcterms:W3CDTF">2021-10-11T04:33:37Z</dcterms:modified>
</cp:coreProperties>
</file>