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Consent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Punishment    </w:t>
      </w:r>
      <w:r>
        <w:t xml:space="preserve">   Touching    </w:t>
      </w:r>
      <w:r>
        <w:t xml:space="preserve">   Rape    </w:t>
      </w:r>
      <w:r>
        <w:t xml:space="preserve">   Avoidance    </w:t>
      </w:r>
      <w:r>
        <w:t xml:space="preserve">   Awkward    </w:t>
      </w:r>
      <w:r>
        <w:t xml:space="preserve">   Communication    </w:t>
      </w:r>
      <w:r>
        <w:t xml:space="preserve">   Ask    </w:t>
      </w:r>
      <w:r>
        <w:t xml:space="preserve">   Parties    </w:t>
      </w:r>
      <w:r>
        <w:t xml:space="preserve">   Age    </w:t>
      </w:r>
      <w:r>
        <w:t xml:space="preserve">   Statutory    </w:t>
      </w:r>
      <w:r>
        <w:t xml:space="preserve">   Intoxicated    </w:t>
      </w:r>
      <w:r>
        <w:t xml:space="preserve">   Assualt    </w:t>
      </w:r>
      <w:r>
        <w:t xml:space="preserve">   No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sheet</dc:title>
  <dcterms:created xsi:type="dcterms:W3CDTF">2021-10-11T04:33:32Z</dcterms:created>
  <dcterms:modified xsi:type="dcterms:W3CDTF">2021-10-11T04:33:32Z</dcterms:modified>
</cp:coreProperties>
</file>