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Consequences Of Global Warming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water waste    </w:t>
      </w:r>
      <w:r>
        <w:t xml:space="preserve">   renewable energy    </w:t>
      </w:r>
      <w:r>
        <w:t xml:space="preserve">   steve    </w:t>
      </w:r>
      <w:r>
        <w:t xml:space="preserve">   Michael    </w:t>
      </w:r>
      <w:r>
        <w:t xml:space="preserve">   Ernest    </w:t>
      </w:r>
      <w:r>
        <w:t xml:space="preserve">   deforestation    </w:t>
      </w:r>
      <w:r>
        <w:t xml:space="preserve">   fossil fuel    </w:t>
      </w:r>
      <w:r>
        <w:t xml:space="preserve">   gases    </w:t>
      </w:r>
      <w:r>
        <w:t xml:space="preserve">   Chlorofluorocarbons    </w:t>
      </w:r>
      <w:r>
        <w:t xml:space="preserve">   nitrous Oxide    </w:t>
      </w:r>
      <w:r>
        <w:t xml:space="preserve">   Methane    </w:t>
      </w:r>
      <w:r>
        <w:t xml:space="preserve">   Carbon dioxide    </w:t>
      </w:r>
      <w:r>
        <w:t xml:space="preserve">   Water vapor    </w:t>
      </w:r>
      <w:r>
        <w:t xml:space="preserve">   Greenhouse    </w:t>
      </w:r>
      <w:r>
        <w:t xml:space="preserve">   Global Warming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Consequences Of Global Warming </dc:title>
  <dcterms:created xsi:type="dcterms:W3CDTF">2021-10-11T04:33:40Z</dcterms:created>
  <dcterms:modified xsi:type="dcterms:W3CDTF">2021-10-11T04:33:40Z</dcterms:modified>
</cp:coreProperties>
</file>