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Consequences of Population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may lead to tension between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may need to increase with an ageing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bottom section of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middle section of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may be used to do jobs instead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policies may need to encourage this with a youthful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services that may need to be increased for elderly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an industry that may need to close with an ageing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of these may need to be built with a youthful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might need to invest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money would need to be spent on services for young people such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country with an ageing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Consequences of Population Structures</dc:title>
  <dcterms:created xsi:type="dcterms:W3CDTF">2021-10-11T04:33:42Z</dcterms:created>
  <dcterms:modified xsi:type="dcterms:W3CDTF">2021-10-11T04:33:42Z</dcterms:modified>
</cp:coreProperties>
</file>