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Consequences of the Korean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the Japanese Prime minister during the Korean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majority of Japanese companies used the economical miracle to acquire American commercial licences and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an item found inside one of the tunnels in Korea.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Prime minister Yoshida described the Korean War as "a gift from the 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the current South Korean leader.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Korean War is also known as "The ______ War".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the City where the UN army pulled off a key tactical manoeuvre.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Korea was influenced by the U.S. and the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the political ideology endorsed in South Korea.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given to the final phase of the Korean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South Korean presidential residence was known as "The ______ House"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the South Korean Capitol.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North Korean patrol boats seized the USS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Consequences of the Korean War</dc:title>
  <dcterms:created xsi:type="dcterms:W3CDTF">2021-10-11T04:33:00Z</dcterms:created>
  <dcterms:modified xsi:type="dcterms:W3CDTF">2021-10-11T04:33:00Z</dcterms:modified>
</cp:coreProperties>
</file>