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Conservación y Retos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of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Basin (river)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Land,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Air-conditioned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Ozone layer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Infrastructure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Solar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Thaw, thawing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focus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Conservación y Retos vocabulario</dc:title>
  <dcterms:created xsi:type="dcterms:W3CDTF">2021-10-11T04:32:52Z</dcterms:created>
  <dcterms:modified xsi:type="dcterms:W3CDTF">2021-10-11T04:32:52Z</dcterms:modified>
</cp:coreProperties>
</file>