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gives their time for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H2O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for another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for you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using all our natural resources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from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stands up for their ideals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used for conservation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less of</w:t>
            </w:r>
          </w:p>
        </w:tc>
      </w:tr>
    </w:tbl>
    <w:p>
      <w:pPr>
        <w:pStyle w:val="WordBankSmall"/>
      </w:pPr>
      <w:r>
        <w:t xml:space="preserve">   volunteer    </w:t>
      </w:r>
      <w:r>
        <w:t xml:space="preserve">   activist    </w:t>
      </w:r>
      <w:r>
        <w:t xml:space="preserve">   protect    </w:t>
      </w:r>
      <w:r>
        <w:t xml:space="preserve">   green    </w:t>
      </w:r>
      <w:r>
        <w:t xml:space="preserve">   reduce    </w:t>
      </w:r>
      <w:r>
        <w:t xml:space="preserve">   reuse    </w:t>
      </w:r>
      <w:r>
        <w:t xml:space="preserve">   recycle    </w:t>
      </w:r>
      <w:r>
        <w:t xml:space="preserve">   water    </w:t>
      </w:r>
      <w:r>
        <w:t xml:space="preserve">   conserve    </w:t>
      </w:r>
      <w:r>
        <w:t xml:space="preserve">   sustainable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</dc:title>
  <dcterms:created xsi:type="dcterms:W3CDTF">2021-10-11T04:33:30Z</dcterms:created>
  <dcterms:modified xsi:type="dcterms:W3CDTF">2021-10-11T04:33:30Z</dcterms:modified>
</cp:coreProperties>
</file>