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Conservation  Class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protection, preservation and management of wildlife and natural resources.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Mineral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under the ground that comes up from wells and springs.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Nonrenewable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of meeting needs now and in the future while not having long term negative effects on the environment.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Sustainability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 under ground used to make fuel and other items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Petroleum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Important materials such as wood or fresh water that is found in nature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Natural Resource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natural resource that can be easily replaced, such as solar or wind energy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Conservation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Found in the ground, like stone, iron or copper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Greenhouse Effect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Causes global warming - when carbon dioxide and other gasses keep the suns heat within the atmosphere.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Groundwater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natural world around us.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Renewable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energy source that cannot be replaced after it has been used up.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Environment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Conservation  Class Work</dc:title>
  <dcterms:created xsi:type="dcterms:W3CDTF">2021-10-11T04:33:50Z</dcterms:created>
  <dcterms:modified xsi:type="dcterms:W3CDTF">2021-10-11T04:33:50Z</dcterms:modified>
</cp:coreProperties>
</file>