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pf short-chained complex carbohydrates that surround cellulose fibres.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thermoplastic.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word for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fibre appears elliptical and triangular on cross section under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pollutant contains soda ash, sodium sulphide, and lignin.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polymer springs back to its original state after being twisted or pulled?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component of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Fibres from an animal pressed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process where the linking of monomers form long-chained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simple process produces a continuous Prussian Blue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photograph had a plate that was copper covered with a surface layer of AgI formed by exposing silver to iodine vapors.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fibres outer layer is flat with a scaly epidermis.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the silver in a photograph degrades.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paper is labor-intensive to make and is today reserved for special purposes (e.g. banknotes and artists' materials).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development process used today for color negative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Egyptian word that originally meant "that which belongs in the house".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polymer  will decompose before it melts and strengthens during the heating process, but it cannot be remolded or reheated after the initial heat- forming.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from the partial hydrolysis of collagen.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fibres swell in water, but do not become tubular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 am the internal energy degrees of freedom, and the capacity to absorb heat without a change in temperature. What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Crossword</dc:title>
  <dcterms:created xsi:type="dcterms:W3CDTF">2021-10-11T04:33:56Z</dcterms:created>
  <dcterms:modified xsi:type="dcterms:W3CDTF">2021-10-11T04:33:56Z</dcterms:modified>
</cp:coreProperties>
</file>