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Conservation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ensures safety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Squirrel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in the water with a paddle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a Cardinal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Barn, Horned and Screech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Whitetail or Mule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Maple, Oak, Ash, and Elm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protection and management of the environment, and natural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outdoor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caterpillar turns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your food over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informing visitors about the park experience and ensuring that all visitors have a safe and enjoyable park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sleep when you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Crossword</dc:title>
  <dcterms:created xsi:type="dcterms:W3CDTF">2021-10-11T04:32:42Z</dcterms:created>
  <dcterms:modified xsi:type="dcterms:W3CDTF">2021-10-11T04:32:42Z</dcterms:modified>
</cp:coreProperties>
</file>