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Conservation Word Scramble</w:t>
      </w:r>
    </w:p>
    <w:p>
      <w:pPr>
        <w:pStyle w:val="Questions"/>
      </w:pPr>
      <w:r>
        <w:t xml:space="preserve">1. RNACMOH TFYLURBET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TLAITEWIH RDEE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ORNCAOC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ENPI NEOC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ACNIGPM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FINSIHG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GOTINBA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KPRA ERARNG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ESTW LAKE KRPA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TCSTO ONYTUC RKAP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UBFLAOF RSOESH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TTNE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RAADILNC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CAORN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TRULTE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Word Scramble</dc:title>
  <dcterms:created xsi:type="dcterms:W3CDTF">2021-10-11T04:32:44Z</dcterms:created>
  <dcterms:modified xsi:type="dcterms:W3CDTF">2021-10-11T04:32:44Z</dcterms:modified>
</cp:coreProperties>
</file>