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Conservation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Riparian Buffer    </w:t>
      </w:r>
      <w:r>
        <w:t xml:space="preserve">   Manure    </w:t>
      </w:r>
      <w:r>
        <w:t xml:space="preserve">   Contour Strips    </w:t>
      </w:r>
      <w:r>
        <w:t xml:space="preserve">   Fence    </w:t>
      </w:r>
      <w:r>
        <w:t xml:space="preserve">   Wetlands    </w:t>
      </w:r>
      <w:r>
        <w:t xml:space="preserve">   Water Quality    </w:t>
      </w:r>
      <w:r>
        <w:t xml:space="preserve">   Tractor    </w:t>
      </w:r>
      <w:r>
        <w:t xml:space="preserve">   Soil    </w:t>
      </w:r>
      <w:r>
        <w:t xml:space="preserve">   Runoff    </w:t>
      </w:r>
      <w:r>
        <w:t xml:space="preserve">   Organic    </w:t>
      </w:r>
      <w:r>
        <w:t xml:space="preserve">   Nutrients    </w:t>
      </w:r>
      <w:r>
        <w:t xml:space="preserve">   Natural Resource    </w:t>
      </w:r>
      <w:r>
        <w:t xml:space="preserve">   Harvest    </w:t>
      </w:r>
      <w:r>
        <w:t xml:space="preserve">   Fertilizer    </w:t>
      </w:r>
      <w:r>
        <w:t xml:space="preserve">   Erosion    </w:t>
      </w:r>
      <w:r>
        <w:t xml:space="preserve">   Cover Crop    </w:t>
      </w:r>
      <w:r>
        <w:t xml:space="preserve">   Conservation    </w:t>
      </w:r>
      <w:r>
        <w:t xml:space="preserve">   Buffers    </w:t>
      </w:r>
      <w:r>
        <w:t xml:space="preserve">   Agriculture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Conservation Word Search</dc:title>
  <dcterms:created xsi:type="dcterms:W3CDTF">2021-10-11T04:33:13Z</dcterms:created>
  <dcterms:modified xsi:type="dcterms:W3CDTF">2021-10-11T04:33:13Z</dcterms:modified>
</cp:coreProperties>
</file>