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buffalo    </w:t>
      </w:r>
      <w:r>
        <w:t xml:space="preserve">   bushbaby    </w:t>
      </w:r>
      <w:r>
        <w:t xml:space="preserve">   crocodile    </w:t>
      </w:r>
      <w:r>
        <w:t xml:space="preserve">   gecko    </w:t>
      </w:r>
      <w:r>
        <w:t xml:space="preserve">   giantafricansnail    </w:t>
      </w:r>
      <w:r>
        <w:t xml:space="preserve">   giraffe    </w:t>
      </w:r>
      <w:r>
        <w:t xml:space="preserve">   greatwhiteshark    </w:t>
      </w:r>
      <w:r>
        <w:t xml:space="preserve">   hippopotamus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nyala    </w:t>
      </w:r>
      <w:r>
        <w:t xml:space="preserve">   ostrich    </w:t>
      </w:r>
      <w:r>
        <w:t xml:space="preserve">   snake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Wordsearch</dc:title>
  <dcterms:created xsi:type="dcterms:W3CDTF">2021-10-11T04:32:40Z</dcterms:created>
  <dcterms:modified xsi:type="dcterms:W3CDTF">2021-10-11T04:32:40Z</dcterms:modified>
</cp:coreProperties>
</file>