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Conservation and 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____from living organism are a good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evoke a strong emotional response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collecting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forests and other natural ecosystems exert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humans can deprive an economic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variety of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 regions of the world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marine ecosystem can be disrupted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breaks down dead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took species with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numerable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dish detergents, spermicides can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world's largest dam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genetics variations among the members of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vine from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migrate when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restores the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main pollinators for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a impact on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habitat loss is the main reason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 stress due to overenrichment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often killed when come in contact with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transition from one habitat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best known CFC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and Biodiversity</dc:title>
  <dcterms:created xsi:type="dcterms:W3CDTF">2021-10-11T04:32:33Z</dcterms:created>
  <dcterms:modified xsi:type="dcterms:W3CDTF">2021-10-11T04:32:33Z</dcterms:modified>
</cp:coreProperties>
</file>