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Conservation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sustanability coordinator    </w:t>
      </w:r>
      <w:r>
        <w:t xml:space="preserve">   soil technician    </w:t>
      </w:r>
      <w:r>
        <w:t xml:space="preserve">   aquaculturist    </w:t>
      </w:r>
      <w:r>
        <w:t xml:space="preserve">   horticulture specialist    </w:t>
      </w:r>
      <w:r>
        <w:t xml:space="preserve">   wildlife specialist    </w:t>
      </w:r>
      <w:r>
        <w:t xml:space="preserve">   conservation specialist    </w:t>
      </w:r>
      <w:r>
        <w:t xml:space="preserve">   animal specialist    </w:t>
      </w:r>
      <w:r>
        <w:t xml:space="preserve">   animal rescue    </w:t>
      </w:r>
      <w:r>
        <w:t xml:space="preserve">   conservation technician    </w:t>
      </w:r>
      <w:r>
        <w:t xml:space="preserve">   conservation coordinator    </w:t>
      </w:r>
      <w:r>
        <w:t xml:space="preserve">   ecologist    </w:t>
      </w:r>
      <w:r>
        <w:t xml:space="preserve">   environmental specialist    </w:t>
      </w:r>
      <w:r>
        <w:t xml:space="preserve">   environmental technician    </w:t>
      </w:r>
      <w:r>
        <w:t xml:space="preserve">   farmer    </w:t>
      </w:r>
      <w:r>
        <w:t xml:space="preserve">   field technician    </w:t>
      </w:r>
      <w:r>
        <w:t xml:space="preserve">   naturalist    </w:t>
      </w:r>
      <w:r>
        <w:t xml:space="preserve">   geologist    </w:t>
      </w:r>
      <w:r>
        <w:t xml:space="preserve">   park ranger    </w:t>
      </w:r>
      <w:r>
        <w:t xml:space="preserve">   river guide    </w:t>
      </w:r>
      <w:r>
        <w:t xml:space="preserve">   trail manager    </w:t>
      </w:r>
      <w:r>
        <w:t xml:space="preserve">   tour guide    </w:t>
      </w:r>
      <w:r>
        <w:t xml:space="preserve">   veterinarian    </w:t>
      </w:r>
      <w:r>
        <w:t xml:space="preserve">   water specialist    </w:t>
      </w:r>
      <w:r>
        <w:t xml:space="preserve">   wildlife rescue    </w:t>
      </w:r>
      <w:r>
        <w:t xml:space="preserve">   wildlife technician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careers</dc:title>
  <dcterms:created xsi:type="dcterms:W3CDTF">2021-10-11T04:33:21Z</dcterms:created>
  <dcterms:modified xsi:type="dcterms:W3CDTF">2021-10-11T04:33:21Z</dcterms:modified>
</cp:coreProperties>
</file>