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Conservatism Key Quotes Revision- Who said what...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"Conservatism is distrust of the people tempered by fear"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"In any economy there is a natural rate of unemployment"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 permissive society lacking ethical norms and unifying moral standards is a pathless desert"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"Human life in the state of nature will be solitary, poor, nasty, brutish and short"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"democracy of the dead"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"Rolling back the frontiers of the state"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 mixed system"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"prefer the familiar to the unknown, to prefer the tried to the untried, fact to mystery..."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 partnership between those who are living, those are dead and those who are to be born"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"There is no such thing as society"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Conservatism Key Quotes Revision- Who said what...</dc:title>
  <dcterms:created xsi:type="dcterms:W3CDTF">2021-10-11T04:32:57Z</dcterms:created>
  <dcterms:modified xsi:type="dcterms:W3CDTF">2021-10-11T04:32:57Z</dcterms:modified>
</cp:coreProperties>
</file>