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Conservatism - core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Society is made up of self-interested and self-sufficient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people in higher positions in society are best able to make decisions in the interests of the whole society.  It comes from above.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Conservative belief that society is naturally organised in fixed tiers, where one's position is not based on individual 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knowledge comes from real experience and not abstract theories.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society should adapt to changing circumstances rather than reject change outright and risk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Conservatism that emerged in the 1970s as the main rival to One Nation conservatism.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society of unpredictable and that humans lack the mental faculties to make sense of a complex modern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conservative thinker developed the ideas of change to conserve and respect for empiricism.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preference towards minimal government intervention in business and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conservative thinker stressed the concepts of human imperfection and pragmatism.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duty of the wealthy and privileged to look after those less fortunate.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term reflects support for the status quo, little or no change,stressing the need for order, stability and hierarchy.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paternalistic approach adopted by the Conservatives under the leadership of Benjamin Disraeli and most recently Theresa May, that the rich have an obligation to help the poor.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Conservatism - core concepts</dc:title>
  <dcterms:created xsi:type="dcterms:W3CDTF">2021-10-11T04:33:45Z</dcterms:created>
  <dcterms:modified xsi:type="dcterms:W3CDTF">2021-10-11T04:33:45Z</dcterms:modified>
</cp:coreProperties>
</file>