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Conservative Plate Boundary</w:t>
      </w:r>
    </w:p>
    <w:p>
      <w:pPr>
        <w:pStyle w:val="Questions"/>
      </w:pPr>
      <w:r>
        <w:t xml:space="preserve">1. NTEIEVRVACOS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OIVENTL ATQHUREAEK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LTAUF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RIPENTEEC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ATHII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ASN DNARASE TLAFU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TPISOPEO ISITCNODER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EFFNEDRTI ESDPE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NO UNSIMAT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NO LOACNOV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HOTRN MNACRAEI LETPA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CIIFAPC ATELP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Conservative Plate Boundary</dc:title>
  <dcterms:created xsi:type="dcterms:W3CDTF">2021-10-11T04:33:55Z</dcterms:created>
  <dcterms:modified xsi:type="dcterms:W3CDTF">2021-10-11T04:33:55Z</dcterms:modified>
</cp:coreProperties>
</file>