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Conservatives'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Legislation that is giving subsidies to land owners and is putting a limit on the production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company is making too much of its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Eugene Talmadge is the governor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Baseball player who said, "There is always some kid who may be seeing me for the first or last time, I owe him my best"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Lays its eggs in cotton and destroys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of the stock market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that Roosevelt was in when he came up with the idea for the Rural Electrification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for Franklin Roosevelt's many legislations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Owner of Publix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Herbert Hoover's occupation before he was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Conservatives' Crossword</dc:title>
  <dcterms:created xsi:type="dcterms:W3CDTF">2021-10-11T04:32:29Z</dcterms:created>
  <dcterms:modified xsi:type="dcterms:W3CDTF">2021-10-11T04:32:29Z</dcterms:modified>
</cp:coreProperties>
</file>