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Conserve Our Planet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beavers    </w:t>
      </w:r>
      <w:r>
        <w:t xml:space="preserve">   buffer    </w:t>
      </w:r>
      <w:r>
        <w:t xml:space="preserve">   clean    </w:t>
      </w:r>
      <w:r>
        <w:t xml:space="preserve">   conserve    </w:t>
      </w:r>
      <w:r>
        <w:t xml:space="preserve">   endangered    </w:t>
      </w:r>
      <w:r>
        <w:t xml:space="preserve">   filter    </w:t>
      </w:r>
      <w:r>
        <w:t xml:space="preserve">   habitat    </w:t>
      </w:r>
      <w:r>
        <w:t xml:space="preserve">   intermittent    </w:t>
      </w:r>
      <w:r>
        <w:t xml:space="preserve">   plants    </w:t>
      </w:r>
      <w:r>
        <w:t xml:space="preserve">   protect    </w:t>
      </w:r>
      <w:r>
        <w:t xml:space="preserve">   rare    </w:t>
      </w:r>
      <w:r>
        <w:t xml:space="preserve">   rivers    </w:t>
      </w:r>
      <w:r>
        <w:t xml:space="preserve">   species    </w:t>
      </w:r>
      <w:r>
        <w:t xml:space="preserve">   streams    </w:t>
      </w:r>
      <w:r>
        <w:t xml:space="preserve">   waterways    </w:t>
      </w:r>
      <w:r>
        <w:t xml:space="preserve">   wetlands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Conserve Our Planet Earth</dc:title>
  <dcterms:created xsi:type="dcterms:W3CDTF">2021-10-11T04:32:35Z</dcterms:created>
  <dcterms:modified xsi:type="dcterms:W3CDTF">2021-10-11T04:32:35Z</dcterms:modified>
</cp:coreProperties>
</file>