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Conserving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wood    </w:t>
      </w:r>
      <w:r>
        <w:t xml:space="preserve">   wind    </w:t>
      </w:r>
      <w:r>
        <w:t xml:space="preserve">   waste    </w:t>
      </w:r>
      <w:r>
        <w:t xml:space="preserve">   warming    </w:t>
      </w:r>
      <w:r>
        <w:t xml:space="preserve">   walk    </w:t>
      </w:r>
      <w:r>
        <w:t xml:space="preserve">   tree    </w:t>
      </w:r>
      <w:r>
        <w:t xml:space="preserve">   train    </w:t>
      </w:r>
      <w:r>
        <w:t xml:space="preserve">   sun    </w:t>
      </w:r>
      <w:r>
        <w:t xml:space="preserve">   solar    </w:t>
      </w:r>
      <w:r>
        <w:t xml:space="preserve">   smog    </w:t>
      </w:r>
      <w:r>
        <w:t xml:space="preserve">   save    </w:t>
      </w:r>
      <w:r>
        <w:t xml:space="preserve">   reuse    </w:t>
      </w:r>
      <w:r>
        <w:t xml:space="preserve">   renewable    </w:t>
      </w:r>
      <w:r>
        <w:t xml:space="preserve">   reduce    </w:t>
      </w:r>
      <w:r>
        <w:t xml:space="preserve">   recycle    </w:t>
      </w:r>
      <w:r>
        <w:t xml:space="preserve">   power    </w:t>
      </w:r>
      <w:r>
        <w:t xml:space="preserve">   pollution    </w:t>
      </w:r>
      <w:r>
        <w:t xml:space="preserve">   plant    </w:t>
      </w:r>
      <w:r>
        <w:t xml:space="preserve">   oxygen    </w:t>
      </w:r>
      <w:r>
        <w:t xml:space="preserve">   oil    </w:t>
      </w:r>
      <w:r>
        <w:t xml:space="preserve">   ocean    </w:t>
      </w:r>
      <w:r>
        <w:t xml:space="preserve">   nuclear    </w:t>
      </w:r>
      <w:r>
        <w:t xml:space="preserve">   naturallight    </w:t>
      </w:r>
      <w:r>
        <w:t xml:space="preserve">   land    </w:t>
      </w:r>
      <w:r>
        <w:t xml:space="preserve">   home    </w:t>
      </w:r>
      <w:r>
        <w:t xml:space="preserve">   heat    </w:t>
      </w:r>
      <w:r>
        <w:t xml:space="preserve">   green    </w:t>
      </w:r>
      <w:r>
        <w:t xml:space="preserve">   gas    </w:t>
      </w:r>
      <w:r>
        <w:t xml:space="preserve">   garbage    </w:t>
      </w:r>
      <w:r>
        <w:t xml:space="preserve">   fuel    </w:t>
      </w:r>
      <w:r>
        <w:t xml:space="preserve">   fossil    </w:t>
      </w:r>
      <w:r>
        <w:t xml:space="preserve">   forests    </w:t>
      </w:r>
      <w:r>
        <w:t xml:space="preserve">   environment    </w:t>
      </w:r>
      <w:r>
        <w:t xml:space="preserve">   electricity    </w:t>
      </w:r>
      <w:r>
        <w:t xml:space="preserve">   energy    </w:t>
      </w:r>
      <w:r>
        <w:t xml:space="preserve">   earth    </w:t>
      </w:r>
      <w:r>
        <w:t xml:space="preserve">   compost    </w:t>
      </w:r>
      <w:r>
        <w:t xml:space="preserve">   coal    </w:t>
      </w:r>
      <w:r>
        <w:t xml:space="preserve">   cloud    </w:t>
      </w:r>
      <w:r>
        <w:t xml:space="preserve">   clean    </w:t>
      </w:r>
      <w:r>
        <w:t xml:space="preserve">   carpool    </w:t>
      </w:r>
      <w:r>
        <w:t xml:space="preserve">   carbon dioxide    </w:t>
      </w:r>
      <w:r>
        <w:t xml:space="preserve">   bus    </w:t>
      </w:r>
      <w:r>
        <w:t xml:space="preserve">   bicycle    </w:t>
      </w:r>
      <w:r>
        <w:t xml:space="preserve">   alternative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Conserving Energy</dc:title>
  <dcterms:created xsi:type="dcterms:W3CDTF">2021-10-11T04:34:06Z</dcterms:created>
  <dcterms:modified xsi:type="dcterms:W3CDTF">2021-10-11T04:34:06Z</dcterms:modified>
</cp:coreProperties>
</file>