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Conserving Land and Soil</w:t>
      </w:r>
    </w:p>
    <w:p>
      <w:pPr>
        <w:pStyle w:val="Questions"/>
      </w:pPr>
      <w:r>
        <w:t xml:space="preserve">1. LTTEIR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TOILPSO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USOBILS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ROKEDCB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RNOIESO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RUTINTNE EILPONDET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ETIZILRREF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IARFCEOENIDTIST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HDUOTGR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NDLA MIOCRTNALEA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Conserving Land and Soil</dc:title>
  <dcterms:created xsi:type="dcterms:W3CDTF">2021-10-11T04:33:23Z</dcterms:created>
  <dcterms:modified xsi:type="dcterms:W3CDTF">2021-10-11T04:33:23Z</dcterms:modified>
</cp:coreProperties>
</file>