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Consevation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speed    </w:t>
      </w:r>
      <w:r>
        <w:t xml:space="preserve">   potential    </w:t>
      </w:r>
      <w:r>
        <w:t xml:space="preserve">   mass    </w:t>
      </w:r>
      <w:r>
        <w:t xml:space="preserve">   fuel    </w:t>
      </w:r>
      <w:r>
        <w:t xml:space="preserve">   work    </w:t>
      </w:r>
      <w:r>
        <w:t xml:space="preserve">   water    </w:t>
      </w:r>
      <w:r>
        <w:t xml:space="preserve">   light    </w:t>
      </w:r>
      <w:r>
        <w:t xml:space="preserve">   recycle    </w:t>
      </w:r>
      <w:r>
        <w:t xml:space="preserve">   reuse    </w:t>
      </w:r>
      <w:r>
        <w:t xml:space="preserve">   reduse    </w:t>
      </w:r>
      <w:r>
        <w:t xml:space="preserve">   wind    </w:t>
      </w:r>
      <w:r>
        <w:t xml:space="preserve">   world    </w:t>
      </w:r>
      <w:r>
        <w:t xml:space="preserve">   hydroelectricity    </w:t>
      </w:r>
      <w:r>
        <w:t xml:space="preserve">   biomass    </w:t>
      </w:r>
      <w:r>
        <w:t xml:space="preserve">   science    </w:t>
      </w:r>
      <w:r>
        <w:t xml:space="preserve">   kinetic    </w:t>
      </w:r>
      <w:r>
        <w:t xml:space="preserve">   power    </w:t>
      </w:r>
      <w:r>
        <w:t xml:space="preserve">   solar    </w:t>
      </w:r>
      <w:r>
        <w:t xml:space="preserve">   transformation    </w:t>
      </w:r>
      <w:r>
        <w:t xml:space="preserve">   fossil fuels    </w:t>
      </w:r>
      <w:r>
        <w:t xml:space="preserve">   electrical    </w:t>
      </w:r>
      <w:r>
        <w:t xml:space="preserve">   thermal    </w:t>
      </w:r>
      <w:r>
        <w:t xml:space="preserve">   motion    </w:t>
      </w:r>
      <w:r>
        <w:t xml:space="preserve">   chemical    </w:t>
      </w:r>
      <w:r>
        <w:t xml:space="preserve">   resources    </w:t>
      </w:r>
      <w:r>
        <w:t xml:space="preserve">   non-renewable    </w:t>
      </w:r>
      <w:r>
        <w:t xml:space="preserve">   renewable    </w:t>
      </w:r>
      <w:r>
        <w:t xml:space="preserve">   energy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Consevation Of Energy</dc:title>
  <dcterms:created xsi:type="dcterms:W3CDTF">2021-10-11T04:33:25Z</dcterms:created>
  <dcterms:modified xsi:type="dcterms:W3CDTF">2021-10-11T04:33:25Z</dcterms:modified>
</cp:coreProperties>
</file>