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Considerations for recognizing acid-base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is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Carbon dioxide and hydrogen are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is a result of an elevated carbon dioxide levels and decreased pH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Manages pH deviations by changing carbon dioxide (acid) excretion.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results from deficiency of carbon dioxide and an increased 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excess bicarbonate or deficiency of acid would result in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Deficiency of bicarbonate or excess of hydrogen results in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Respirations that are deep, and rapid to help eliminate excess acid through exhalation.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Respond to alterations in pH by changing the excretion or retention of hydrogen (acid) or bicarbonate (base).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difference between the measured cations (positively charged ions) and the measured anions (negatively charged ions) in serum, plasma, or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Partial pressure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for serum hydrogen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Principal diagnostic tool for evaluating acid-base balance.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Considerations for recognizing acid-base disorders</dc:title>
  <dcterms:created xsi:type="dcterms:W3CDTF">2021-10-11T04:33:04Z</dcterms:created>
  <dcterms:modified xsi:type="dcterms:W3CDTF">2021-10-11T04:33:04Z</dcterms:modified>
</cp:coreProperties>
</file>