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Considering Culture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that things have a set of characteristics which make them what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Ethnic way of life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Unique characteristics that are shared symbols, rituals , rules and other learned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to which individuals have the capacity to obtain, process,and understand basic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based on ethnocentric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opportunity to practice or express their religious beliefs/values.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unjust or prejudicial treatment of different categories of people or things, especially on the grounds of race, age,or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as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accepted as true or as certain to happen,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absence of avoidable, unfair,or remediable differences among groups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Considering Culture Crossword Puzzle</dc:title>
  <dcterms:created xsi:type="dcterms:W3CDTF">2021-10-11T04:33:32Z</dcterms:created>
  <dcterms:modified xsi:type="dcterms:W3CDTF">2021-10-11T04:33:32Z</dcterms:modified>
</cp:coreProperties>
</file>