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Consistency Is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Completion    </w:t>
      </w:r>
      <w:r>
        <w:t xml:space="preserve">   Finish Line    </w:t>
      </w:r>
      <w:r>
        <w:t xml:space="preserve">   Winning Attitude    </w:t>
      </w:r>
      <w:r>
        <w:t xml:space="preserve">   Focused    </w:t>
      </w:r>
      <w:r>
        <w:t xml:space="preserve">   Determination    </w:t>
      </w:r>
      <w:r>
        <w:t xml:space="preserve">   Don't Stop    </w:t>
      </w:r>
      <w:r>
        <w:t xml:space="preserve">   Pressing Forward    </w:t>
      </w:r>
      <w:r>
        <w:t xml:space="preserve">   Passionate    </w:t>
      </w:r>
      <w:r>
        <w:t xml:space="preserve">   Dedication    </w:t>
      </w:r>
      <w:r>
        <w:t xml:space="preserve">   Hustle    </w:t>
      </w:r>
      <w:r>
        <w:t xml:space="preserve">   Keep It Moving    </w:t>
      </w:r>
      <w:r>
        <w:t xml:space="preserve">   Progress    </w:t>
      </w:r>
      <w:r>
        <w:t xml:space="preserve">   Constant    </w:t>
      </w:r>
      <w:r>
        <w:t xml:space="preserve">   Steadfast    </w:t>
      </w:r>
      <w:r>
        <w:t xml:space="preserve">   Faithful    </w:t>
      </w:r>
      <w:r>
        <w:t xml:space="preserve">   Grind    </w:t>
      </w:r>
      <w:r>
        <w:t xml:space="preserve">   Diligent    </w:t>
      </w:r>
      <w:r>
        <w:t xml:space="preserve">   Commitment    </w:t>
      </w:r>
      <w:r>
        <w:t xml:space="preserve">   Persistence    </w:t>
      </w:r>
      <w:r>
        <w:t xml:space="preserve">   Consistency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Consistency Is Key</dc:title>
  <dcterms:created xsi:type="dcterms:W3CDTF">2021-10-11T04:33:34Z</dcterms:created>
  <dcterms:modified xsi:type="dcterms:W3CDTF">2021-10-11T04:33:34Z</dcterms:modified>
</cp:coreProperties>
</file>