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Consoles  and Games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Grand theft auto san andreas    </w:t>
      </w:r>
      <w:r>
        <w:t xml:space="preserve">   Just cause 3    </w:t>
      </w:r>
      <w:r>
        <w:t xml:space="preserve">   Minecraft    </w:t>
      </w:r>
      <w:r>
        <w:t xml:space="preserve">   Roblox    </w:t>
      </w:r>
      <w:r>
        <w:t xml:space="preserve">   Nba2k16    </w:t>
      </w:r>
      <w:r>
        <w:t xml:space="preserve">   Madden 16    </w:t>
      </w:r>
      <w:r>
        <w:t xml:space="preserve">   Red dead redemption    </w:t>
      </w:r>
      <w:r>
        <w:t xml:space="preserve">   Call of duty    </w:t>
      </w:r>
      <w:r>
        <w:t xml:space="preserve">   Coolmathgames    </w:t>
      </w:r>
      <w:r>
        <w:t xml:space="preserve">   Pc    </w:t>
      </w:r>
      <w:r>
        <w:t xml:space="preserve">   Ps4    </w:t>
      </w:r>
      <w:r>
        <w:t xml:space="preserve">   Far cry primal    </w:t>
      </w:r>
      <w:r>
        <w:t xml:space="preserve">   Xbox one    </w:t>
      </w:r>
      <w:r>
        <w:t xml:space="preserve">   Fallout 4    </w:t>
      </w:r>
      <w:r>
        <w:t xml:space="preserve">   Grand theft auto 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Consoles  and Games quiz</dc:title>
  <dcterms:created xsi:type="dcterms:W3CDTF">2021-10-11T04:32:40Z</dcterms:created>
  <dcterms:modified xsi:type="dcterms:W3CDTF">2021-10-11T04:32:40Z</dcterms:modified>
</cp:coreProperties>
</file>