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Consolidation 4-6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Regulation are dangerous occurrences defined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step 5 on a risk assessment?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ensures that safety practices are implemented?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can you warn others of unseen hazards?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blue fire extinguisher?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Anti-______ clothing should be worn to minimise the risk.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one of the biggest causes of accidents in the workplace?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source of ignition?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can you prevent accidents while using machinery?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can you extinguish large areas of fire?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must you control in an explosive atmosphere to make it safe?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Regulation applies to explosive atmospheres?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common cause of fires?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explosive atmosphere classed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extinguisher would you most likely use on wood and paper?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HSE are a UK __________ agency.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Risk rating = ___________ x Severity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 aim a red fire extinguisher, ____ of the fire?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best way to stop an accident from happening, _________ the hazard?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has powers in excess of the police and can close a place of work immediately?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Consolidation 4-6</dc:title>
  <dcterms:created xsi:type="dcterms:W3CDTF">2021-10-11T04:33:51Z</dcterms:created>
  <dcterms:modified xsi:type="dcterms:W3CDTF">2021-10-11T04:33:51Z</dcterms:modified>
</cp:coreProperties>
</file>