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Consolidation 't', 'dge', 'o'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worry    </w:t>
      </w:r>
      <w:r>
        <w:t xml:space="preserve">   nothing    </w:t>
      </w:r>
      <w:r>
        <w:t xml:space="preserve">   son    </w:t>
      </w:r>
      <w:r>
        <w:t xml:space="preserve">   none    </w:t>
      </w:r>
      <w:r>
        <w:t xml:space="preserve">   brother    </w:t>
      </w:r>
      <w:r>
        <w:t xml:space="preserve">   mother    </w:t>
      </w:r>
      <w:r>
        <w:t xml:space="preserve">   month    </w:t>
      </w:r>
      <w:r>
        <w:t xml:space="preserve">   done    </w:t>
      </w:r>
      <w:r>
        <w:t xml:space="preserve">   come    </w:t>
      </w:r>
      <w:r>
        <w:t xml:space="preserve">   some    </w:t>
      </w:r>
      <w:r>
        <w:t xml:space="preserve">   fridge    </w:t>
      </w:r>
      <w:r>
        <w:t xml:space="preserve">   badger    </w:t>
      </w:r>
      <w:r>
        <w:t xml:space="preserve">   judge    </w:t>
      </w:r>
      <w:r>
        <w:t xml:space="preserve">   ledge    </w:t>
      </w:r>
      <w:r>
        <w:t xml:space="preserve">   hedge    </w:t>
      </w:r>
      <w:r>
        <w:t xml:space="preserve">   edge    </w:t>
      </w:r>
      <w:r>
        <w:t xml:space="preserve">   bridge    </w:t>
      </w:r>
      <w:r>
        <w:t xml:space="preserve">   fudge    </w:t>
      </w:r>
      <w:r>
        <w:t xml:space="preserve">   adventure    </w:t>
      </w:r>
      <w:r>
        <w:t xml:space="preserve">   signature    </w:t>
      </w:r>
      <w:r>
        <w:t xml:space="preserve">   capture    </w:t>
      </w:r>
      <w:r>
        <w:t xml:space="preserve">   creature    </w:t>
      </w:r>
      <w:r>
        <w:t xml:space="preserve">   nature    </w:t>
      </w:r>
      <w:r>
        <w:t xml:space="preserve">   mixture    </w:t>
      </w:r>
      <w:r>
        <w:t xml:space="preserve">   future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Consolidation 't', 'dge', 'o'</dc:title>
  <dcterms:created xsi:type="dcterms:W3CDTF">2021-10-11T04:34:11Z</dcterms:created>
  <dcterms:modified xsi:type="dcterms:W3CDTF">2021-10-11T04:34:11Z</dcterms:modified>
</cp:coreProperties>
</file>