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Consonant Blend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    </w:t>
      </w:r>
      <w:r>
        <w:t xml:space="preserve">   to    </w:t>
      </w:r>
      <w:r>
        <w:t xml:space="preserve">   unmask    </w:t>
      </w:r>
      <w:r>
        <w:t xml:space="preserve">   background    </w:t>
      </w:r>
      <w:r>
        <w:t xml:space="preserve">   screaming    </w:t>
      </w:r>
      <w:r>
        <w:t xml:space="preserve">   crafted    </w:t>
      </w:r>
      <w:r>
        <w:t xml:space="preserve">   butterfly    </w:t>
      </w:r>
      <w:r>
        <w:t xml:space="preserve">   just    </w:t>
      </w:r>
      <w:r>
        <w:t xml:space="preserve">   skin    </w:t>
      </w:r>
      <w:r>
        <w:t xml:space="preserve">   test    </w:t>
      </w:r>
      <w:r>
        <w:t xml:space="preserve">   place    </w:t>
      </w:r>
      <w:r>
        <w:t xml:space="preserve">   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Blend</dc:title>
  <dcterms:created xsi:type="dcterms:W3CDTF">2021-10-11T04:33:14Z</dcterms:created>
  <dcterms:modified xsi:type="dcterms:W3CDTF">2021-10-11T04:33:14Z</dcterms:modified>
</cp:coreProperties>
</file>