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sp    </w:t>
      </w:r>
      <w:r>
        <w:t xml:space="preserve">   ump    </w:t>
      </w:r>
      <w:r>
        <w:t xml:space="preserve">   qu    </w:t>
      </w:r>
      <w:r>
        <w:t xml:space="preserve">   ld    </w:t>
      </w:r>
      <w:r>
        <w:t xml:space="preserve">   st    </w:t>
      </w:r>
      <w:r>
        <w:t xml:space="preserve">   sk    </w:t>
      </w:r>
      <w:r>
        <w:t xml:space="preserve">   br    </w:t>
      </w:r>
      <w:r>
        <w:t xml:space="preserve">   dr    </w:t>
      </w:r>
      <w:r>
        <w:t xml:space="preserve">   bl    </w:t>
      </w:r>
      <w:r>
        <w:t xml:space="preserve">   pl    </w:t>
      </w:r>
      <w:r>
        <w:t xml:space="preserve">   ang    </w:t>
      </w:r>
      <w:r>
        <w:t xml:space="preserve">   lk    </w:t>
      </w:r>
      <w:r>
        <w:t xml:space="preserve">   ank    </w:t>
      </w:r>
      <w:r>
        <w:t xml:space="preserve">   unk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 Blends</dc:title>
  <dcterms:created xsi:type="dcterms:W3CDTF">2021-10-11T04:33:43Z</dcterms:created>
  <dcterms:modified xsi:type="dcterms:W3CDTF">2021-10-11T04:33:43Z</dcterms:modified>
</cp:coreProperties>
</file>