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you    </w:t>
      </w:r>
      <w:r>
        <w:t xml:space="preserve">   her    </w:t>
      </w:r>
      <w:r>
        <w:t xml:space="preserve">   his    </w:t>
      </w:r>
      <w:r>
        <w:t xml:space="preserve">   as    </w:t>
      </w:r>
      <w:r>
        <w:t xml:space="preserve">   is    </w:t>
      </w:r>
      <w:r>
        <w:t xml:space="preserve">   belt    </w:t>
      </w:r>
      <w:r>
        <w:t xml:space="preserve">   dusk    </w:t>
      </w:r>
      <w:r>
        <w:t xml:space="preserve">   clam    </w:t>
      </w:r>
      <w:r>
        <w:t xml:space="preserve">   clip    </w:t>
      </w:r>
      <w:r>
        <w:t xml:space="preserve">   test    </w:t>
      </w:r>
      <w:r>
        <w:t xml:space="preserve">   plum    </w:t>
      </w:r>
      <w:r>
        <w:t xml:space="preserve">   clap    </w:t>
      </w:r>
      <w:r>
        <w:t xml:space="preserve">   drip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Blends</dc:title>
  <dcterms:created xsi:type="dcterms:W3CDTF">2021-10-11T04:34:02Z</dcterms:created>
  <dcterms:modified xsi:type="dcterms:W3CDTF">2021-10-11T04:34:02Z</dcterms:modified>
</cp:coreProperties>
</file>